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50F3" w14:textId="77777777" w:rsidR="00576533" w:rsidRDefault="008818DD" w:rsidP="00C374DB">
      <w:pPr>
        <w:pStyle w:val="Heading1"/>
      </w:pPr>
      <w:r>
        <w:t>Marketing Manager Job Application</w:t>
      </w:r>
    </w:p>
    <w:p w14:paraId="269E4C67" w14:textId="72FCA2C9" w:rsidR="00576533" w:rsidRDefault="008818DD">
      <w:r>
        <w:t>Woldhuis Farms Sunrise Greenhouse - Grant Park, IL</w:t>
      </w:r>
    </w:p>
    <w:p w14:paraId="21E5C1E5" w14:textId="60FDF1E1" w:rsidR="00576533" w:rsidRDefault="008818DD">
      <w:r>
        <w:t>Please complete the following application and submit it along with your resume and any requested materials to hr@woldhuisfarms.com.</w:t>
      </w:r>
    </w:p>
    <w:p w14:paraId="064C23B2" w14:textId="77777777" w:rsidR="00576533" w:rsidRDefault="008818DD">
      <w:pPr>
        <w:pStyle w:val="Heading2"/>
      </w:pPr>
      <w:r>
        <w:t>Personal Information</w:t>
      </w:r>
    </w:p>
    <w:p w14:paraId="3BABC330" w14:textId="59E4F648" w:rsidR="00C374DB" w:rsidRDefault="00C374DB">
      <w:r w:rsidRPr="00C374DB">
        <w:t>Full Name: ________________________________________________</w:t>
      </w:r>
      <w:r>
        <w:t>_________________________</w:t>
      </w:r>
    </w:p>
    <w:p w14:paraId="13786630" w14:textId="1A6012E8" w:rsidR="00576533" w:rsidRDefault="008818DD">
      <w:r>
        <w:t xml:space="preserve">Address: </w:t>
      </w:r>
      <w:r>
        <w:t>____________________________________</w:t>
      </w:r>
      <w:r w:rsidR="00C374DB">
        <w:t>________________________________________</w:t>
      </w:r>
    </w:p>
    <w:p w14:paraId="0CF4F16B" w14:textId="70531C3C" w:rsidR="00576533" w:rsidRDefault="008818DD">
      <w:r>
        <w:t>City/State/ZIP:</w:t>
      </w:r>
      <w:r>
        <w:t xml:space="preserve"> _____________________________</w:t>
      </w:r>
      <w:r w:rsidR="00C374DB">
        <w:t>_______________________________________</w:t>
      </w:r>
    </w:p>
    <w:p w14:paraId="2BDE4F45" w14:textId="43197598" w:rsidR="00576533" w:rsidRDefault="008818DD">
      <w:r>
        <w:t>Phone Number: _______________________________</w:t>
      </w:r>
      <w:r w:rsidR="00C374DB">
        <w:t>_____________________________________</w:t>
      </w:r>
    </w:p>
    <w:p w14:paraId="0A93C2CA" w14:textId="3E5415A2" w:rsidR="00576533" w:rsidRDefault="008818DD">
      <w:r>
        <w:t>Email Address: ______________________________</w:t>
      </w:r>
      <w:r w:rsidR="00C374DB">
        <w:t>_______________________________________</w:t>
      </w:r>
    </w:p>
    <w:p w14:paraId="61A4861D" w14:textId="77777777" w:rsidR="00576533" w:rsidRDefault="008818DD">
      <w:pPr>
        <w:pStyle w:val="Heading2"/>
      </w:pPr>
      <w:r>
        <w:t>Work Eligibility</w:t>
      </w:r>
    </w:p>
    <w:p w14:paraId="7FB9F25A" w14:textId="77777777" w:rsidR="00576533" w:rsidRDefault="008818DD">
      <w:r>
        <w:t>Are you legally authorized to work in the United States?   □ Yes   □ No</w:t>
      </w:r>
    </w:p>
    <w:p w14:paraId="1B937583" w14:textId="77777777" w:rsidR="00576533" w:rsidRDefault="008818DD">
      <w:r>
        <w:t>Are you at least 18 years old?   □ Yes   □ No</w:t>
      </w:r>
    </w:p>
    <w:p w14:paraId="030FDE29" w14:textId="77777777" w:rsidR="00576533" w:rsidRDefault="008818DD">
      <w:pPr>
        <w:pStyle w:val="Heading2"/>
      </w:pPr>
      <w:r>
        <w:t>Position Information</w:t>
      </w:r>
    </w:p>
    <w:p w14:paraId="7FB1D969" w14:textId="50E4EB8A" w:rsidR="00576533" w:rsidRDefault="008818DD">
      <w:r>
        <w:t>Available Start Date: _______________________</w:t>
      </w:r>
      <w:r w:rsidR="00C374DB">
        <w:t>_____________________________</w:t>
      </w:r>
    </w:p>
    <w:p w14:paraId="64EE9ED5" w14:textId="2ACA7101" w:rsidR="00576533" w:rsidRDefault="00C374DB">
      <w:r>
        <w:t>Are you available to work full time (36-40 hours per week)</w:t>
      </w:r>
      <w:r w:rsidR="008818DD">
        <w:t>: _____________________</w:t>
      </w:r>
      <w:r>
        <w:t>______</w:t>
      </w:r>
    </w:p>
    <w:p w14:paraId="31503DCD" w14:textId="77777777" w:rsidR="00576533" w:rsidRDefault="008818DD">
      <w:pPr>
        <w:pStyle w:val="Heading2"/>
      </w:pPr>
      <w:r>
        <w:t>Education</w:t>
      </w:r>
    </w:p>
    <w:p w14:paraId="6E5FB4F1" w14:textId="77777777" w:rsidR="00576533" w:rsidRDefault="008818DD">
      <w:r>
        <w:t>Highest level of education completed:  □ High School  □ Associate’s  □ Bachelor’s  □ Master’s  □ Other: _______</w:t>
      </w:r>
    </w:p>
    <w:p w14:paraId="68AD68BA" w14:textId="77777777" w:rsidR="00576533" w:rsidRDefault="008818DD">
      <w:r>
        <w:t>School Name &amp; Degree (if applicable): ____________________________________________</w:t>
      </w:r>
    </w:p>
    <w:p w14:paraId="5F97860E" w14:textId="4AB2490E" w:rsidR="00576533" w:rsidRDefault="00C374DB">
      <w:pPr>
        <w:pStyle w:val="Heading2"/>
      </w:pPr>
      <w:r>
        <w:t xml:space="preserve">Relevant </w:t>
      </w:r>
      <w:r w:rsidR="008818DD">
        <w:t>Work Experience</w:t>
      </w:r>
    </w:p>
    <w:p w14:paraId="52FEA2CC" w14:textId="4F4C6D78" w:rsidR="00576533" w:rsidRDefault="008818DD">
      <w:r>
        <w:t>1. Company Name: ________________________________________</w:t>
      </w:r>
      <w:r w:rsidR="00C374DB">
        <w:t>_____________________________</w:t>
      </w:r>
    </w:p>
    <w:p w14:paraId="0DB8528A" w14:textId="68C0F87A" w:rsidR="00576533" w:rsidRDefault="008818DD">
      <w:r>
        <w:t xml:space="preserve">   Job </w:t>
      </w:r>
      <w:proofErr w:type="gramStart"/>
      <w:r>
        <w:t>Title: _</w:t>
      </w:r>
      <w:proofErr w:type="gramEnd"/>
      <w:r>
        <w:t>________________________</w:t>
      </w:r>
      <w:r w:rsidR="00C374DB">
        <w:t>_________________</w:t>
      </w:r>
      <w:r>
        <w:t xml:space="preserve">   Dates Employed: ______________________</w:t>
      </w:r>
      <w:r w:rsidR="00C374DB">
        <w:t>_________</w:t>
      </w:r>
    </w:p>
    <w:p w14:paraId="73433738" w14:textId="77777777" w:rsidR="00576533" w:rsidRDefault="008818DD">
      <w:r>
        <w:t xml:space="preserve">   Responsibilities:</w:t>
      </w:r>
    </w:p>
    <w:p w14:paraId="17A50252" w14:textId="01F56DD3" w:rsidR="00C374DB" w:rsidRDefault="008818DD">
      <w:r>
        <w:t>________________________________________________________________</w:t>
      </w:r>
      <w:r w:rsidR="00C374DB">
        <w:t>____________________________________________________________________</w:t>
      </w:r>
    </w:p>
    <w:p w14:paraId="515A6505" w14:textId="7B797805" w:rsidR="00576533" w:rsidRDefault="008818DD">
      <w:r>
        <w:t>________________________________________________________________</w:t>
      </w:r>
      <w:r w:rsidR="00C374DB">
        <w:t>____________________________________________________________________</w:t>
      </w:r>
    </w:p>
    <w:p w14:paraId="13E25D04" w14:textId="0532D50E" w:rsidR="00576533" w:rsidRDefault="008818DD">
      <w:r>
        <w:t>2. Company Name: ________________________________________</w:t>
      </w:r>
      <w:r w:rsidR="00C374DB">
        <w:t>_________________________________</w:t>
      </w:r>
    </w:p>
    <w:p w14:paraId="6E172104" w14:textId="2145F525" w:rsidR="00576533" w:rsidRDefault="008818DD">
      <w:r>
        <w:t xml:space="preserve">   Job </w:t>
      </w:r>
      <w:proofErr w:type="gramStart"/>
      <w:r>
        <w:t>Title: _</w:t>
      </w:r>
      <w:proofErr w:type="gramEnd"/>
      <w:r>
        <w:t>________________________</w:t>
      </w:r>
      <w:r w:rsidR="00C374DB">
        <w:t>__________________</w:t>
      </w:r>
      <w:r>
        <w:t xml:space="preserve">   Dates Employed: ______________________</w:t>
      </w:r>
      <w:r w:rsidR="00C374DB">
        <w:t>_________</w:t>
      </w:r>
    </w:p>
    <w:p w14:paraId="085A89FF" w14:textId="77777777" w:rsidR="00576533" w:rsidRDefault="008818DD">
      <w:r>
        <w:t xml:space="preserve">   Responsibilities:</w:t>
      </w:r>
    </w:p>
    <w:p w14:paraId="146CB2B6" w14:textId="0403CBE7" w:rsidR="00576533" w:rsidRDefault="008818DD">
      <w:r>
        <w:lastRenderedPageBreak/>
        <w:t xml:space="preserve">   ________________________________________________________________</w:t>
      </w:r>
      <w:r w:rsidR="00C374DB">
        <w:t>__________________________________________________________________</w:t>
      </w:r>
    </w:p>
    <w:p w14:paraId="2910B700" w14:textId="74620A93" w:rsidR="00576533" w:rsidRDefault="008818DD">
      <w:r>
        <w:t xml:space="preserve">   ________________________________________________________________</w:t>
      </w:r>
      <w:r w:rsidR="00C374DB">
        <w:t>__________________________________________________________________</w:t>
      </w:r>
    </w:p>
    <w:p w14:paraId="01494E66" w14:textId="77777777" w:rsidR="00576533" w:rsidRDefault="008818DD">
      <w:pPr>
        <w:pStyle w:val="Heading2"/>
      </w:pPr>
      <w:r>
        <w:t>Marketing Skills &amp; Experience</w:t>
      </w:r>
    </w:p>
    <w:p w14:paraId="745158E5" w14:textId="77777777" w:rsidR="00576533" w:rsidRDefault="008818DD">
      <w:r>
        <w:t>Which marketing tools/platforms do you have experience with?</w:t>
      </w:r>
    </w:p>
    <w:p w14:paraId="6FCC5215" w14:textId="77777777" w:rsidR="00576533" w:rsidRDefault="008818DD">
      <w:r>
        <w:t>□ Canva   □ Meta Business Suite   □ Instagram/Facebook   □ YouTube   □ Email Marketing</w:t>
      </w:r>
    </w:p>
    <w:p w14:paraId="0C75F5FB" w14:textId="77777777" w:rsidR="00576533" w:rsidRDefault="008818DD">
      <w:r>
        <w:t>□ WordPress/Website Editors   □ Google Analytics   □ Photography   □ Videography</w:t>
      </w:r>
    </w:p>
    <w:p w14:paraId="1BF9E705" w14:textId="34A98E2E" w:rsidR="00576533" w:rsidRDefault="008818DD">
      <w:r>
        <w:t>□ Graphic Design Software   □ Other: ____________________________</w:t>
      </w:r>
      <w:r w:rsidR="00C374DB">
        <w:t>_____________________________________________________________</w:t>
      </w:r>
    </w:p>
    <w:p w14:paraId="5D206D47" w14:textId="77777777" w:rsidR="00576533" w:rsidRDefault="008818DD">
      <w:r>
        <w:t>Describe a successful marketing campaign or project you worked on:</w:t>
      </w:r>
    </w:p>
    <w:p w14:paraId="400D1B0E" w14:textId="0915114D" w:rsidR="00576533" w:rsidRDefault="008818DD">
      <w:r>
        <w:t>____________________________________________________________________</w:t>
      </w:r>
      <w:r w:rsidR="00C374DB">
        <w:t>________________________________________________________________</w:t>
      </w:r>
    </w:p>
    <w:p w14:paraId="40E9539E" w14:textId="66E257BB" w:rsidR="00576533" w:rsidRDefault="008818DD">
      <w:r>
        <w:t>____________________________________________________________________</w:t>
      </w:r>
      <w:r w:rsidR="00C374DB">
        <w:t>________________________________________________________________</w:t>
      </w:r>
    </w:p>
    <w:p w14:paraId="5239B8BA" w14:textId="77777777" w:rsidR="00576533" w:rsidRDefault="008818DD">
      <w:r>
        <w:t>How comfortable are you creating content (photo/video) for social media and email newsletters? Why?</w:t>
      </w:r>
    </w:p>
    <w:p w14:paraId="0B7099BB" w14:textId="045349CF" w:rsidR="00576533" w:rsidRDefault="008818DD">
      <w:r>
        <w:t>____________________________________________________________________</w:t>
      </w:r>
      <w:r w:rsidR="00C374DB">
        <w:t>________________________________________________________________</w:t>
      </w:r>
    </w:p>
    <w:p w14:paraId="79C64C75" w14:textId="005A6039" w:rsidR="00576533" w:rsidRDefault="008818DD">
      <w:r>
        <w:t>____________________________________________________________________</w:t>
      </w:r>
      <w:r w:rsidR="00C374DB">
        <w:t>________________________________________________________________</w:t>
      </w:r>
    </w:p>
    <w:p w14:paraId="4770272E" w14:textId="77777777" w:rsidR="00576533" w:rsidRDefault="008818DD">
      <w:pPr>
        <w:pStyle w:val="Heading2"/>
      </w:pPr>
      <w:r>
        <w:t>Additional Questions</w:t>
      </w:r>
    </w:p>
    <w:p w14:paraId="349BE129" w14:textId="77777777" w:rsidR="00576533" w:rsidRDefault="008818DD">
      <w:r>
        <w:t>Why do you want to work at Woldhuis Farms Sunrise Greenhouse?</w:t>
      </w:r>
    </w:p>
    <w:p w14:paraId="5B19A661" w14:textId="1F8D6533" w:rsidR="00576533" w:rsidRDefault="008818DD">
      <w:r>
        <w:t>____________________________________________________________________</w:t>
      </w:r>
      <w:r w:rsidR="00C374DB">
        <w:t>________________________________________________________________</w:t>
      </w:r>
    </w:p>
    <w:p w14:paraId="5582DCA5" w14:textId="09351E22" w:rsidR="00576533" w:rsidRDefault="008818DD">
      <w:r>
        <w:t>____________________________________________________________________</w:t>
      </w:r>
      <w:r w:rsidR="00C374DB">
        <w:t>________________________________________________________________</w:t>
      </w:r>
    </w:p>
    <w:p w14:paraId="18577C7D" w14:textId="77777777" w:rsidR="00576533" w:rsidRDefault="008818DD">
      <w:r>
        <w:t>What strengths would you bring to our marketing team?</w:t>
      </w:r>
    </w:p>
    <w:p w14:paraId="6F4F8A05" w14:textId="2FC15EBB" w:rsidR="00576533" w:rsidRDefault="008818DD">
      <w:r>
        <w:t>____________________________________________________________________</w:t>
      </w:r>
      <w:r w:rsidR="00C374DB">
        <w:t>________________________________________________________________</w:t>
      </w:r>
    </w:p>
    <w:p w14:paraId="0AE22E06" w14:textId="55D1A636" w:rsidR="00576533" w:rsidRDefault="008818DD">
      <w:r>
        <w:t>____________________________________________________________________</w:t>
      </w:r>
      <w:r w:rsidR="00C374DB">
        <w:t>________________________________________________________________</w:t>
      </w:r>
    </w:p>
    <w:p w14:paraId="220C42FF" w14:textId="77777777" w:rsidR="00576533" w:rsidRDefault="008818DD">
      <w:r>
        <w:t>What experience do you have in horticulture (plants, gardening, landscaping, etc.)?</w:t>
      </w:r>
    </w:p>
    <w:p w14:paraId="4B72E78F" w14:textId="4D4E62FB" w:rsidR="00576533" w:rsidRDefault="008818DD">
      <w:r>
        <w:t>____________________________________________________________________</w:t>
      </w:r>
      <w:r w:rsidR="00C374DB">
        <w:t>________________________________________________________________</w:t>
      </w:r>
    </w:p>
    <w:p w14:paraId="122A3843" w14:textId="724A14A2" w:rsidR="00576533" w:rsidRDefault="008818DD">
      <w:r>
        <w:t>____________________________________________________________________</w:t>
      </w:r>
      <w:r w:rsidR="00C374DB">
        <w:t>________________________________________________________________</w:t>
      </w:r>
    </w:p>
    <w:p w14:paraId="78BD179C" w14:textId="77777777" w:rsidR="00576533" w:rsidRDefault="008818DD">
      <w:pPr>
        <w:pStyle w:val="Heading2"/>
      </w:pPr>
      <w:r>
        <w:t>References</w:t>
      </w:r>
    </w:p>
    <w:p w14:paraId="093FC17F" w14:textId="125571D5" w:rsidR="00576533" w:rsidRDefault="008818DD">
      <w:r>
        <w:t>1. Name: _________</w:t>
      </w:r>
      <w:r w:rsidR="00C374DB">
        <w:t>_______</w:t>
      </w:r>
      <w:r>
        <w:t>_______________   Relationship: _________________</w:t>
      </w:r>
      <w:r w:rsidR="00C374DB">
        <w:t>_____</w:t>
      </w:r>
      <w:r>
        <w:t xml:space="preserve">_   </w:t>
      </w:r>
      <w:r w:rsidR="00C374DB">
        <w:t>Email/Phone</w:t>
      </w:r>
      <w:r>
        <w:t>: ___________</w:t>
      </w:r>
      <w:r w:rsidR="00C374DB">
        <w:t>____</w:t>
      </w:r>
      <w:r>
        <w:t>_________</w:t>
      </w:r>
    </w:p>
    <w:p w14:paraId="6DEEE87F" w14:textId="3531F6DF" w:rsidR="00576533" w:rsidRDefault="008818DD">
      <w:r>
        <w:t>2. Name: ________________</w:t>
      </w:r>
      <w:r w:rsidR="00C374DB">
        <w:t>_______</w:t>
      </w:r>
      <w:r>
        <w:t>________   Relationship: ________________</w:t>
      </w:r>
      <w:r w:rsidR="00C374DB">
        <w:t>_____</w:t>
      </w:r>
      <w:r>
        <w:t xml:space="preserve">__   </w:t>
      </w:r>
      <w:r w:rsidR="00C374DB">
        <w:t>Email/</w:t>
      </w:r>
      <w:r>
        <w:t>Phone: _______________</w:t>
      </w:r>
      <w:r w:rsidR="00C374DB">
        <w:t>____</w:t>
      </w:r>
      <w:r>
        <w:t>_____</w:t>
      </w:r>
    </w:p>
    <w:p w14:paraId="015A354B" w14:textId="77777777" w:rsidR="00576533" w:rsidRDefault="008818DD">
      <w:pPr>
        <w:pStyle w:val="Heading2"/>
      </w:pPr>
      <w:r>
        <w:t>Signature</w:t>
      </w:r>
    </w:p>
    <w:p w14:paraId="7CBB3A1C" w14:textId="77777777" w:rsidR="00576533" w:rsidRDefault="008818DD">
      <w:r>
        <w:t>I certify that the information provided in this application is true and complete.</w:t>
      </w:r>
    </w:p>
    <w:p w14:paraId="35B14966" w14:textId="77777777" w:rsidR="00576533" w:rsidRDefault="00576533"/>
    <w:p w14:paraId="6D598B6B" w14:textId="399173AB" w:rsidR="00576533" w:rsidRDefault="008818DD">
      <w:r>
        <w:t>Signature: ______________________________</w:t>
      </w:r>
      <w:r w:rsidR="00C374DB">
        <w:t>____________________</w:t>
      </w:r>
      <w:r>
        <w:t>__     Date: _</w:t>
      </w:r>
      <w:r w:rsidR="00C374DB">
        <w:t>__________</w:t>
      </w:r>
      <w:r>
        <w:t>_________________________</w:t>
      </w:r>
    </w:p>
    <w:sectPr w:rsidR="00576533" w:rsidSect="00C374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1099939">
    <w:abstractNumId w:val="8"/>
  </w:num>
  <w:num w:numId="2" w16cid:durableId="1975939138">
    <w:abstractNumId w:val="6"/>
  </w:num>
  <w:num w:numId="3" w16cid:durableId="765001839">
    <w:abstractNumId w:val="5"/>
  </w:num>
  <w:num w:numId="4" w16cid:durableId="1887764791">
    <w:abstractNumId w:val="4"/>
  </w:num>
  <w:num w:numId="5" w16cid:durableId="1649552042">
    <w:abstractNumId w:val="7"/>
  </w:num>
  <w:num w:numId="6" w16cid:durableId="531650482">
    <w:abstractNumId w:val="3"/>
  </w:num>
  <w:num w:numId="7" w16cid:durableId="185559105">
    <w:abstractNumId w:val="2"/>
  </w:num>
  <w:num w:numId="8" w16cid:durableId="210729603">
    <w:abstractNumId w:val="1"/>
  </w:num>
  <w:num w:numId="9" w16cid:durableId="73767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0498"/>
    <w:rsid w:val="00326F90"/>
    <w:rsid w:val="00576533"/>
    <w:rsid w:val="008731FA"/>
    <w:rsid w:val="008818DD"/>
    <w:rsid w:val="00AA1D8D"/>
    <w:rsid w:val="00B47730"/>
    <w:rsid w:val="00C374D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0A75E"/>
  <w14:defaultImageDpi w14:val="300"/>
  <w15:docId w15:val="{FC9B348A-E3EA-4C71-8DC6-2DEC7BBD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Trevor Woldhuis</cp:lastModifiedBy>
  <cp:revision>4</cp:revision>
  <dcterms:created xsi:type="dcterms:W3CDTF">2025-11-14T15:01:00Z</dcterms:created>
  <dcterms:modified xsi:type="dcterms:W3CDTF">2025-11-14T15:02:00Z</dcterms:modified>
  <cp:category/>
</cp:coreProperties>
</file>